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wooded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juicy round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big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 then a deer with horns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cut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metal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of the boarder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letter word starting with F and ending in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fresh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2021-10-11T08:45:30Z</dcterms:created>
  <dcterms:modified xsi:type="dcterms:W3CDTF">2021-10-11T08:45:30Z</dcterms:modified>
</cp:coreProperties>
</file>