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rifle    </w:t>
      </w:r>
      <w:r>
        <w:t xml:space="preserve">   compass    </w:t>
      </w:r>
      <w:r>
        <w:t xml:space="preserve">   knife    </w:t>
      </w:r>
      <w:r>
        <w:t xml:space="preserve">   skunk    </w:t>
      </w:r>
      <w:r>
        <w:t xml:space="preserve">   hopeful    </w:t>
      </w:r>
      <w:r>
        <w:t xml:space="preserve">   fish    </w:t>
      </w:r>
      <w:r>
        <w:t xml:space="preserve">   foolbird    </w:t>
      </w:r>
      <w:r>
        <w:t xml:space="preserve">   fire    </w:t>
      </w:r>
      <w:r>
        <w:t xml:space="preserve">   quills    </w:t>
      </w:r>
      <w:r>
        <w:t xml:space="preserve">   porcupine    </w:t>
      </w:r>
      <w:r>
        <w:t xml:space="preserve">   berries    </w:t>
      </w:r>
      <w:r>
        <w:t xml:space="preserve">   shelter    </w:t>
      </w:r>
      <w:r>
        <w:t xml:space="preserve">   panic    </w:t>
      </w:r>
      <w:r>
        <w:t xml:space="preserve">   silence    </w:t>
      </w:r>
      <w:r>
        <w:t xml:space="preserve">   woods    </w:t>
      </w:r>
      <w:r>
        <w:t xml:space="preserve">   hungry    </w:t>
      </w:r>
      <w:r>
        <w:t xml:space="preserve">   thirsty    </w:t>
      </w:r>
      <w:r>
        <w:t xml:space="preserve">   hatchet    </w:t>
      </w:r>
      <w:r>
        <w:t xml:space="preserve">   pilot    </w:t>
      </w:r>
      <w:r>
        <w:t xml:space="preserve">   secret    </w:t>
      </w:r>
      <w:r>
        <w:t xml:space="preserve">   divorce    </w:t>
      </w:r>
      <w:r>
        <w:t xml:space="preserve">   plane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2021-10-11T08:45:36Z</dcterms:created>
  <dcterms:modified xsi:type="dcterms:W3CDTF">2021-10-11T08:45:36Z</dcterms:modified>
</cp:coreProperties>
</file>