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bow    </w:t>
      </w:r>
      <w:r>
        <w:t xml:space="preserve">   crash    </w:t>
      </w:r>
      <w:r>
        <w:t xml:space="preserve">   divorce    </w:t>
      </w:r>
      <w:r>
        <w:t xml:space="preserve">   eggs    </w:t>
      </w:r>
      <w:r>
        <w:t xml:space="preserve">   fire    </w:t>
      </w:r>
      <w:r>
        <w:t xml:space="preserve">   fish    </w:t>
      </w:r>
      <w:r>
        <w:t xml:space="preserve">   hatchet    </w:t>
      </w:r>
      <w:r>
        <w:t xml:space="preserve">   hunger    </w:t>
      </w:r>
      <w:r>
        <w:t xml:space="preserve">   lake    </w:t>
      </w:r>
      <w:r>
        <w:t xml:space="preserve">   moose    </w:t>
      </w:r>
      <w:r>
        <w:t xml:space="preserve">   orange drink    </w:t>
      </w:r>
      <w:r>
        <w:t xml:space="preserve">   plane    </w:t>
      </w:r>
      <w:r>
        <w:t xml:space="preserve">   shelter    </w:t>
      </w:r>
      <w:r>
        <w:t xml:space="preserve">   survival kit    </w:t>
      </w:r>
      <w:r>
        <w:t xml:space="preserve">   thirst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2021-10-11T08:45:42Z</dcterms:created>
  <dcterms:modified xsi:type="dcterms:W3CDTF">2021-10-11T08:45:42Z</dcterms:modified>
</cp:coreProperties>
</file>