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author's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Brian eat that makes him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character's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Brian used his hatchet to start a 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bird does Brian see at the lake catching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Brian see when he is picking raspberries?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hurt Brian in the middle of the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Brian find to eat on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attack bothered Brian for weeks afterwards?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Brian crash?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2021-10-11T08:45:32Z</dcterms:created>
  <dcterms:modified xsi:type="dcterms:W3CDTF">2021-10-11T08:45:32Z</dcterms:modified>
</cp:coreProperties>
</file>