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trying to catch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eats them in the forest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Brian's  English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flys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attack him when he 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gets it from the berries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lands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pilot has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keeps him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the main feature in the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2021-10-11T08:43:44Z</dcterms:created>
  <dcterms:modified xsi:type="dcterms:W3CDTF">2021-10-11T08:43:44Z</dcterms:modified>
</cp:coreProperties>
</file>