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lumber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Gives light and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pilot had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Brian trapped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big calm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sprayed Brian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yolk that is 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game with a yellow 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2021-10-11T08:43:47Z</dcterms:created>
  <dcterms:modified xsi:type="dcterms:W3CDTF">2021-10-11T08:43:47Z</dcterms:modified>
</cp:coreProperties>
</file>