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Brian?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"First Meat"?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Brian get stuck by in the dark?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Brian find near the lake under the dirt/mud?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did Brian think it was going to be until he was rescued?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Brian's mom give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plane crash into?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wild animal did he encounter while getting berries?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caused the plane to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Brian's first food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Brian make the string on his 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Brian going to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pilot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he see when he dove under water at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made the sparks to create Brian's fire?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2021-10-11T08:43:49Z</dcterms:created>
  <dcterms:modified xsi:type="dcterms:W3CDTF">2021-10-11T08:43:49Z</dcterms:modified>
</cp:coreProperties>
</file>