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divorce    </w:t>
      </w:r>
      <w:r>
        <w:t xml:space="preserve">   hatchet    </w:t>
      </w:r>
      <w:r>
        <w:t xml:space="preserve">   heart attack    </w:t>
      </w:r>
      <w:r>
        <w:t xml:space="preserve">   matches    </w:t>
      </w:r>
      <w:r>
        <w:t xml:space="preserve">   moose    </w:t>
      </w:r>
      <w:r>
        <w:t xml:space="preserve">   plane crash    </w:t>
      </w:r>
      <w:r>
        <w:t xml:space="preserve">   porcupine    </w:t>
      </w:r>
      <w:r>
        <w:t xml:space="preserve">   spear    </w:t>
      </w:r>
      <w:r>
        <w:t xml:space="preserve">   survival    </w:t>
      </w:r>
      <w:r>
        <w:t xml:space="preserve">   turtle eggs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2021-10-11T08:45:44Z</dcterms:created>
  <dcterms:modified xsi:type="dcterms:W3CDTF">2021-10-11T08:45:44Z</dcterms:modified>
</cp:coreProperties>
</file>