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Brian flying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was flying from New 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Brian put his shelter?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Pilot died of _______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pilot had ______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Brian's parents got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also on the plane?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had Brian previously seen a heart attack?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Brian?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Brian go to the middle of the lake for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plane land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kept biting Brian?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Brian's parting gift from his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Brian's father works in _____ 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2021-10-11T08:43:53Z</dcterms:created>
  <dcterms:modified xsi:type="dcterms:W3CDTF">2021-10-11T08:43:53Z</dcterms:modified>
</cp:coreProperties>
</file>