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spear    </w:t>
      </w:r>
      <w:r>
        <w:t xml:space="preserve">   trees    </w:t>
      </w:r>
      <w:r>
        <w:t xml:space="preserve">   skunk    </w:t>
      </w:r>
      <w:r>
        <w:t xml:space="preserve">   transmitter    </w:t>
      </w:r>
      <w:r>
        <w:t xml:space="preserve">   radio    </w:t>
      </w:r>
      <w:r>
        <w:t xml:space="preserve">   survival    </w:t>
      </w:r>
      <w:r>
        <w:t xml:space="preserve">   fishing    </w:t>
      </w:r>
      <w:r>
        <w:t xml:space="preserve">   boy    </w:t>
      </w:r>
      <w:r>
        <w:t xml:space="preserve">   porcupine    </w:t>
      </w:r>
      <w:r>
        <w:t xml:space="preserve">   fire    </w:t>
      </w:r>
      <w:r>
        <w:t xml:space="preserve">   berries    </w:t>
      </w:r>
      <w:r>
        <w:t xml:space="preserve">   mosquitoes    </w:t>
      </w:r>
      <w:r>
        <w:t xml:space="preserve">   bear    </w:t>
      </w:r>
      <w:r>
        <w:t xml:space="preserve">   eggs    </w:t>
      </w:r>
      <w:r>
        <w:t xml:space="preserve">   moose    </w:t>
      </w:r>
      <w:r>
        <w:t xml:space="preserve">   canada    </w:t>
      </w:r>
      <w:r>
        <w:t xml:space="preserve">   alone    </w:t>
      </w:r>
      <w:r>
        <w:t xml:space="preserve">   wilderness    </w:t>
      </w:r>
      <w:r>
        <w:t xml:space="preserve">   hatchet    </w:t>
      </w:r>
      <w:r>
        <w:t xml:space="preserve">   brian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2021-10-11T08:45:51Z</dcterms:created>
  <dcterms:modified xsi:type="dcterms:W3CDTF">2021-10-11T08:45:51Z</dcterms:modified>
</cp:coreProperties>
</file>