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Berries    </w:t>
      </w:r>
      <w:r>
        <w:t xml:space="preserve">   Brian    </w:t>
      </w:r>
      <w:r>
        <w:t xml:space="preserve">   Bush    </w:t>
      </w:r>
      <w:r>
        <w:t xml:space="preserve">   Crash    </w:t>
      </w:r>
      <w:r>
        <w:t xml:space="preserve">   Egg    </w:t>
      </w:r>
      <w:r>
        <w:t xml:space="preserve">   Fire    </w:t>
      </w:r>
      <w:r>
        <w:t xml:space="preserve">   Fish    </w:t>
      </w:r>
      <w:r>
        <w:t xml:space="preserve">   Hatchet    </w:t>
      </w:r>
      <w:r>
        <w:t xml:space="preserve">   Heartattack    </w:t>
      </w:r>
      <w:r>
        <w:t xml:space="preserve">   Juice    </w:t>
      </w:r>
      <w:r>
        <w:t xml:space="preserve">   Mosquitos    </w:t>
      </w:r>
      <w:r>
        <w:t xml:space="preserve">   Mr perpitch    </w:t>
      </w:r>
      <w:r>
        <w:t xml:space="preserve">   Plane    </w:t>
      </w:r>
      <w:r>
        <w:t xml:space="preserve">   Porcupine    </w:t>
      </w:r>
      <w:r>
        <w:t xml:space="preserve">   River    </w:t>
      </w:r>
      <w:r>
        <w:t xml:space="preserve">   Skunk    </w:t>
      </w:r>
      <w:r>
        <w:t xml:space="preserve">   Sparks    </w:t>
      </w:r>
      <w:r>
        <w:t xml:space="preserve">   Tennis    </w:t>
      </w:r>
      <w:r>
        <w:t xml:space="preserve">   Terry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2</dc:title>
  <dcterms:created xsi:type="dcterms:W3CDTF">2021-10-11T08:44:33Z</dcterms:created>
  <dcterms:modified xsi:type="dcterms:W3CDTF">2021-10-11T08:44:33Z</dcterms:modified>
</cp:coreProperties>
</file>