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Spear    </w:t>
      </w:r>
      <w:r>
        <w:t xml:space="preserve">   Bow    </w:t>
      </w:r>
      <w:r>
        <w:t xml:space="preserve">   Brian    </w:t>
      </w:r>
      <w:r>
        <w:t xml:space="preserve">   Transmitter    </w:t>
      </w:r>
      <w:r>
        <w:t xml:space="preserve">   Plan crash    </w:t>
      </w:r>
      <w:r>
        <w:t xml:space="preserve">   Fire    </w:t>
      </w:r>
      <w:r>
        <w:t xml:space="preserve">   Berries    </w:t>
      </w:r>
      <w:r>
        <w:t xml:space="preserve">   Wolfpack    </w:t>
      </w:r>
      <w:r>
        <w:t xml:space="preserve">   Hatchet    </w:t>
      </w:r>
      <w:r>
        <w:t xml:space="preserve">   Sparks    </w:t>
      </w:r>
      <w:r>
        <w:t xml:space="preserve">   Secret    </w:t>
      </w:r>
      <w:r>
        <w:t xml:space="preserve">   Fish    </w:t>
      </w:r>
      <w:r>
        <w:t xml:space="preserve">   Bear    </w:t>
      </w:r>
      <w:r>
        <w:t xml:space="preserve">   Divorce    </w:t>
      </w:r>
      <w:r>
        <w:t xml:space="preserve">   Oilfield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2021-10-11T08:44:21Z</dcterms:created>
  <dcterms:modified xsi:type="dcterms:W3CDTF">2021-10-11T08:44:21Z</dcterms:modified>
</cp:coreProperties>
</file>