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wood    </w:t>
      </w:r>
      <w:r>
        <w:t xml:space="preserve">   windbreaker    </w:t>
      </w:r>
      <w:r>
        <w:t xml:space="preserve">   water    </w:t>
      </w:r>
      <w:r>
        <w:t xml:space="preserve">   tree    </w:t>
      </w:r>
      <w:r>
        <w:t xml:space="preserve">   tornado    </w:t>
      </w:r>
      <w:r>
        <w:t xml:space="preserve">   stranded    </w:t>
      </w:r>
      <w:r>
        <w:t xml:space="preserve">   secret    </w:t>
      </w:r>
      <w:r>
        <w:t xml:space="preserve">   rescue    </w:t>
      </w:r>
      <w:r>
        <w:t xml:space="preserve">   rabit    </w:t>
      </w:r>
      <w:r>
        <w:t xml:space="preserve">   plane    </w:t>
      </w:r>
      <w:r>
        <w:t xml:space="preserve">   pilot    </w:t>
      </w:r>
      <w:r>
        <w:t xml:space="preserve">   moose    </w:t>
      </w:r>
      <w:r>
        <w:t xml:space="preserve">   lake    </w:t>
      </w:r>
      <w:r>
        <w:t xml:space="preserve">   hatchet    </w:t>
      </w:r>
      <w:r>
        <w:t xml:space="preserve">   forest    </w:t>
      </w:r>
      <w:r>
        <w:t xml:space="preserve">   fish    </w:t>
      </w:r>
      <w:r>
        <w:t xml:space="preserve">   fire    </w:t>
      </w:r>
      <w:r>
        <w:t xml:space="preserve">   canada    </w:t>
      </w:r>
      <w:r>
        <w:t xml:space="preserve">   Bird    </w:t>
      </w:r>
      <w:r>
        <w:t xml:space="preserve">   Brian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2021-10-11T08:44:29Z</dcterms:created>
  <dcterms:modified xsi:type="dcterms:W3CDTF">2021-10-11T08:44:29Z</dcterms:modified>
</cp:coreProperties>
</file>