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Hatchet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was he rescued?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he eat in the morning by the lake?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animal came into his shelter at night?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happened during the night after he saw the moose?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did he go and get out of the plane?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main character's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He was eating berries when he looked up the hill and saw what animal?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was his other main source of food?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tool helped him survive?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happened to the pilot of the plane?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was eating berries when stumbled upon what animal?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was his shelter?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does he start a fire?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was he going when the plane crashed?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did his plane crash 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does he attempt to do after the plane doesn't see him?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does he make to catch fish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did the moose do to him at the lake?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happened to him when the skunk sprayed him?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was one of his main sources of food?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Hatchet</dc:title>
  <dcterms:created xsi:type="dcterms:W3CDTF">2021-10-11T08:45:34Z</dcterms:created>
  <dcterms:modified xsi:type="dcterms:W3CDTF">2021-10-11T08:45:34Z</dcterms:modified>
</cp:coreProperties>
</file>