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Hatchet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brian go looking for in the thing that was sticking out of the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natural disaster happened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happened to brian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got someone to come and find him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shot brian in the leg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brians mom give him.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sticking out of the water after the natural disaster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made brian sick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happend to the pilot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brian going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</dc:title>
  <dcterms:created xsi:type="dcterms:W3CDTF">2021-10-11T08:43:57Z</dcterms:created>
  <dcterms:modified xsi:type="dcterms:W3CDTF">2021-10-11T08:43:57Z</dcterms:modified>
</cp:coreProperties>
</file>