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moose    </w:t>
      </w:r>
      <w:r>
        <w:t xml:space="preserve">   porcupine    </w:t>
      </w:r>
      <w:r>
        <w:t xml:space="preserve">   hungry    </w:t>
      </w:r>
      <w:r>
        <w:t xml:space="preserve">   canada    </w:t>
      </w:r>
      <w:r>
        <w:t xml:space="preserve">   fire    </w:t>
      </w:r>
      <w:r>
        <w:t xml:space="preserve">   fish    </w:t>
      </w:r>
      <w:r>
        <w:t xml:space="preserve">   tornado    </w:t>
      </w:r>
      <w:r>
        <w:t xml:space="preserve">   gutberries    </w:t>
      </w:r>
      <w:r>
        <w:t xml:space="preserve">   mosquitos    </w:t>
      </w:r>
      <w:r>
        <w:t xml:space="preserve">   hatchet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2021-10-11T08:44:05Z</dcterms:created>
  <dcterms:modified xsi:type="dcterms:W3CDTF">2021-10-11T08:44:05Z</dcterms:modified>
</cp:coreProperties>
</file>