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Hatchet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he eating when he got saved?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theme of this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secret about his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he retrieve from the crashed plane in the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is the 13 year old boy situated?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After a long while he tries to commit...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Thinking back about what Uncle Carter eats in the morning. What did the main character feel he could eat on the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Hoe did the pilot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animal attacked him in his place of shelter?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he flying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he eat that made him extremely sick?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main character's good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his first meat?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was he saved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</dc:title>
  <dcterms:created xsi:type="dcterms:W3CDTF">2021-10-11T08:45:36Z</dcterms:created>
  <dcterms:modified xsi:type="dcterms:W3CDTF">2021-10-11T08:45:36Z</dcterms:modified>
</cp:coreProperties>
</file>