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moose    </w:t>
      </w:r>
      <w:r>
        <w:t xml:space="preserve">   porcupine    </w:t>
      </w:r>
      <w:r>
        <w:t xml:space="preserve">   alone    </w:t>
      </w:r>
      <w:r>
        <w:t xml:space="preserve">   plane    </w:t>
      </w:r>
      <w:r>
        <w:t xml:space="preserve">   pilot    </w:t>
      </w:r>
      <w:r>
        <w:t xml:space="preserve">   brian    </w:t>
      </w:r>
      <w:r>
        <w:t xml:space="preserve">   survival    </w:t>
      </w:r>
      <w:r>
        <w:t xml:space="preserve">   woods    </w:t>
      </w:r>
      <w:r>
        <w:t xml:space="preserve">   canada    </w:t>
      </w:r>
      <w:r>
        <w:t xml:space="preserve">   fire    </w:t>
      </w:r>
      <w:r>
        <w:t xml:space="preserve">   fish    </w:t>
      </w:r>
      <w:r>
        <w:t xml:space="preserve">   hatchet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2021-10-11T08:46:01Z</dcterms:created>
  <dcterms:modified xsi:type="dcterms:W3CDTF">2021-10-11T08:46:01Z</dcterms:modified>
</cp:coreProperties>
</file>