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p>
      <w:pPr>
        <w:pStyle w:val="Questions"/>
      </w:pPr>
      <w:r>
        <w:t xml:space="preserve">1. TEHHCAT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RINBA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RVEODIC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REATH KCAATT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RHACS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ESRCTE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OPLTI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SHBU AELNP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ACNDAA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EWN RKYO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2021-10-11T08:45:59Z</dcterms:created>
  <dcterms:modified xsi:type="dcterms:W3CDTF">2021-10-11T08:45:59Z</dcterms:modified>
</cp:coreProperties>
</file>