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amount of the dollar bill Brian found in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sea meets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left Brian in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means 'can barely be heard.'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main character of 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antonym for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 made an awful stink?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Brian's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does Brian's father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insect causes problems for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gift did Brian's mother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surname of the author of Hatchet?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English teacher whose advice came into Brian's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a vast treeless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blaze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enormous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2021-10-11T08:45:38Z</dcterms:created>
  <dcterms:modified xsi:type="dcterms:W3CDTF">2021-10-11T08:45:38Z</dcterms:modified>
</cp:coreProperties>
</file>