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turtle eggs    </w:t>
      </w:r>
      <w:r>
        <w:t xml:space="preserve">   tropical    </w:t>
      </w:r>
      <w:r>
        <w:t xml:space="preserve">   stranded    </w:t>
      </w:r>
      <w:r>
        <w:t xml:space="preserve">   skunk    </w:t>
      </w:r>
      <w:r>
        <w:t xml:space="preserve">   wolves    </w:t>
      </w:r>
      <w:r>
        <w:t xml:space="preserve">   bears    </w:t>
      </w:r>
      <w:r>
        <w:t xml:space="preserve">   arrows    </w:t>
      </w:r>
      <w:r>
        <w:t xml:space="preserve">   adventure    </w:t>
      </w:r>
      <w:r>
        <w:t xml:space="preserve">   bow    </w:t>
      </w:r>
      <w:r>
        <w:t xml:space="preserve">   pilot    </w:t>
      </w:r>
      <w:r>
        <w:t xml:space="preserve">   cave    </w:t>
      </w:r>
      <w:r>
        <w:t xml:space="preserve">   shelter    </w:t>
      </w:r>
      <w:r>
        <w:t xml:space="preserve">   signal    </w:t>
      </w:r>
      <w:r>
        <w:t xml:space="preserve">   survival    </w:t>
      </w:r>
      <w:r>
        <w:t xml:space="preserve">   hunting    </w:t>
      </w:r>
      <w:r>
        <w:t xml:space="preserve">   plane crash    </w:t>
      </w:r>
      <w:r>
        <w:t xml:space="preserve">   fish    </w:t>
      </w:r>
      <w:r>
        <w:t xml:space="preserve">   island    </w:t>
      </w:r>
      <w:r>
        <w:t xml:space="preserve">   fire    </w:t>
      </w:r>
      <w:r>
        <w:t xml:space="preserve">   hatchet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2021-10-11T08:44:31Z</dcterms:created>
  <dcterms:modified xsi:type="dcterms:W3CDTF">2021-10-11T08:44:31Z</dcterms:modified>
</cp:coreProperties>
</file>