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DESPAIR    </w:t>
      </w:r>
      <w:r>
        <w:t xml:space="preserve">   CESSNA    </w:t>
      </w:r>
      <w:r>
        <w:t xml:space="preserve">   ALONE    </w:t>
      </w:r>
      <w:r>
        <w:t xml:space="preserve">   FEAR    </w:t>
      </w:r>
      <w:r>
        <w:t xml:space="preserve">   DIVORCE    </w:t>
      </w:r>
      <w:r>
        <w:t xml:space="preserve">   LOST    </w:t>
      </w:r>
      <w:r>
        <w:t xml:space="preserve">   FOREST    </w:t>
      </w:r>
      <w:r>
        <w:t xml:space="preserve">   SURVIVAL    </w:t>
      </w:r>
      <w:r>
        <w:t xml:space="preserve">   CRASH    </w:t>
      </w:r>
      <w:r>
        <w:t xml:space="preserve">   PLANE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2021-10-11T08:46:10Z</dcterms:created>
  <dcterms:modified xsi:type="dcterms:W3CDTF">2021-10-11T08:46:10Z</dcterms:modified>
</cp:coreProperties>
</file>