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he visiting on his plane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Brian’s first food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Brian use to get out of the plane and on to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setting of Hatchet?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place did his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does he have to go on a plane every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weapon did Brian use to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led to Brian’s rescue?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injured Brian?-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Brian’s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sticking out from the lake after the big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animal’s eggs does he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made Brian take four showers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his pilot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Brian see a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Brian use to hunt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disaster that happened in Hatchet?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showed Brian how to light a fire in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Brian the hatchet?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2021-10-21T03:37:49Z</dcterms:created>
  <dcterms:modified xsi:type="dcterms:W3CDTF">2021-10-21T03:37:49Z</dcterms:modified>
</cp:coreProperties>
</file>