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Hatchet    </w:t>
      </w:r>
      <w:r>
        <w:t xml:space="preserve">   Brush    </w:t>
      </w:r>
      <w:r>
        <w:t xml:space="preserve">   Wood    </w:t>
      </w:r>
      <w:r>
        <w:t xml:space="preserve">   Aches    </w:t>
      </w:r>
      <w:r>
        <w:t xml:space="preserve">   Sleep    </w:t>
      </w:r>
      <w:r>
        <w:t xml:space="preserve">   Searching    </w:t>
      </w:r>
      <w:r>
        <w:t xml:space="preserve">   Father    </w:t>
      </w:r>
      <w:r>
        <w:t xml:space="preserve">   Mother    </w:t>
      </w:r>
      <w:r>
        <w:t xml:space="preserve">   Trees    </w:t>
      </w:r>
      <w:r>
        <w:t xml:space="preserve">   Perpich    </w:t>
      </w:r>
      <w:r>
        <w:t xml:space="preserve">   Hope    </w:t>
      </w:r>
      <w:r>
        <w:t xml:space="preserve">   Fire    </w:t>
      </w:r>
      <w:r>
        <w:t xml:space="preserve">   Wilderness    </w:t>
      </w:r>
      <w:r>
        <w:t xml:space="preserve">   Canadian    </w:t>
      </w:r>
      <w:r>
        <w:t xml:space="preserve">   Swollen    </w:t>
      </w:r>
      <w:r>
        <w:t xml:space="preserve">   Mosquitoes    </w:t>
      </w:r>
      <w:r>
        <w:t xml:space="preserve">   Porcupine    </w:t>
      </w:r>
      <w:r>
        <w:t xml:space="preserve">   Bear    </w:t>
      </w:r>
      <w:r>
        <w:t xml:space="preserve">   Injured    </w:t>
      </w:r>
      <w:r>
        <w:t xml:space="preserve">   Exhausted    </w:t>
      </w:r>
      <w:r>
        <w:t xml:space="preserve">   Survival    </w:t>
      </w:r>
      <w:r>
        <w:t xml:space="preserve">   Berries    </w:t>
      </w:r>
      <w:r>
        <w:t xml:space="preserve">   Shelter    </w:t>
      </w:r>
      <w:r>
        <w:t xml:space="preserve">   Windbreaker    </w:t>
      </w:r>
      <w:r>
        <w:t xml:space="preserve">   Stranded    </w:t>
      </w:r>
      <w:r>
        <w:t xml:space="preserve">   Lake    </w:t>
      </w:r>
      <w:r>
        <w:t xml:space="preserve">   Crash    </w:t>
      </w:r>
      <w:r>
        <w:t xml:space="preserve">   Radio    </w:t>
      </w:r>
      <w:r>
        <w:t xml:space="preserve">   Heart Attack    </w:t>
      </w:r>
      <w:r>
        <w:t xml:space="preserve">   Pilot    </w:t>
      </w:r>
      <w:r>
        <w:t xml:space="preserve">   Secret    </w:t>
      </w:r>
      <w:r>
        <w:t xml:space="preserve">   Divorce    </w:t>
      </w:r>
      <w:r>
        <w:t xml:space="preserve">   Thirteen    </w:t>
      </w:r>
      <w:r>
        <w:t xml:space="preserve">   Brian    </w:t>
      </w:r>
      <w:r>
        <w:t xml:space="preserve">   Cessna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</dc:title>
  <dcterms:created xsi:type="dcterms:W3CDTF">2021-12-14T03:46:41Z</dcterms:created>
  <dcterms:modified xsi:type="dcterms:W3CDTF">2021-12-14T03:46:41Z</dcterms:modified>
</cp:coreProperties>
</file>