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Brian's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he mainly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he catch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How did Brian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Brian going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Brian stay safe?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"Secret about"?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Brian find in the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Brian's mother give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Brian stay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Brian Feel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main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</dc:title>
  <dcterms:created xsi:type="dcterms:W3CDTF">2021-10-11T08:43:57Z</dcterms:created>
  <dcterms:modified xsi:type="dcterms:W3CDTF">2021-10-11T08:43:57Z</dcterms:modified>
</cp:coreProperties>
</file>