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feeling dissatisfaction and exasperated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spend time experiencing something without making an effort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mythical being believed to suck the blood out of humans to feed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determine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twist or jerk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reflect light and show a sparkle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an urgent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violent disorder or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unmanned craft or ship that is controlled automatically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fragment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eyes partially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studies natural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reduce in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harsh or 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or instance of swaying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covered in some damp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quickly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 great seeems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thanks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resisting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elevated tract of land rising above the general level of marshy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2021-10-11T08:43:59Z</dcterms:created>
  <dcterms:modified xsi:type="dcterms:W3CDTF">2021-10-11T08:43:59Z</dcterms:modified>
</cp:coreProperties>
</file>