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canada    </w:t>
      </w:r>
      <w:r>
        <w:t xml:space="preserve">   nature    </w:t>
      </w:r>
      <w:r>
        <w:t xml:space="preserve">   lake    </w:t>
      </w:r>
      <w:r>
        <w:t xml:space="preserve">   hunger    </w:t>
      </w:r>
      <w:r>
        <w:t xml:space="preserve">   wilderness    </w:t>
      </w:r>
      <w:r>
        <w:t xml:space="preserve">   divorce    </w:t>
      </w:r>
      <w:r>
        <w:t xml:space="preserve">   survival    </w:t>
      </w:r>
      <w:r>
        <w:t xml:space="preserve">   hope    </w:t>
      </w:r>
      <w:r>
        <w:t xml:space="preserve">   the secret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2021-10-11T08:44:37Z</dcterms:created>
  <dcterms:modified xsi:type="dcterms:W3CDTF">2021-10-11T08:44:37Z</dcterms:modified>
</cp:coreProperties>
</file>