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sideways, usually in an uncontrolled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contorted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Thankfulness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 with successfully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slowly and unsteadily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 monotonous low dull 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 back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Elevation above see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vast treeless plain where subsoil is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steady flow of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</dc:title>
  <dcterms:created xsi:type="dcterms:W3CDTF">2021-10-11T08:44:02Z</dcterms:created>
  <dcterms:modified xsi:type="dcterms:W3CDTF">2021-10-11T08:44:02Z</dcterms:modified>
</cp:coreProperties>
</file>