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dad    </w:t>
      </w:r>
      <w:r>
        <w:t xml:space="preserve">   mom    </w:t>
      </w:r>
      <w:r>
        <w:t xml:space="preserve">   pilot    </w:t>
      </w:r>
      <w:r>
        <w:t xml:space="preserve">   plane    </w:t>
      </w:r>
      <w:r>
        <w:t xml:space="preserve">   blood    </w:t>
      </w:r>
      <w:r>
        <w:t xml:space="preserve">   sore    </w:t>
      </w:r>
      <w:r>
        <w:t xml:space="preserve">   fish    </w:t>
      </w:r>
      <w:r>
        <w:t xml:space="preserve">   moose    </w:t>
      </w:r>
      <w:r>
        <w:t xml:space="preserve">   wolves    </w:t>
      </w:r>
      <w:r>
        <w:t xml:space="preserve">   bear    </w:t>
      </w:r>
      <w:r>
        <w:t xml:space="preserve">   survival pack    </w:t>
      </w:r>
      <w:r>
        <w:t xml:space="preserve">   skill    </w:t>
      </w:r>
      <w:r>
        <w:t xml:space="preserve">   hope    </w:t>
      </w:r>
      <w:r>
        <w:t xml:space="preserve">   hurricane    </w:t>
      </w:r>
      <w:r>
        <w:t xml:space="preserve">   shelter    </w:t>
      </w:r>
      <w:r>
        <w:t xml:space="preserve">   food    </w:t>
      </w:r>
      <w:r>
        <w:t xml:space="preserve">   secret    </w:t>
      </w:r>
      <w:r>
        <w:t xml:space="preserve">   brain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2021-10-11T08:44:42Z</dcterms:created>
  <dcterms:modified xsi:type="dcterms:W3CDTF">2021-10-11T08:44:42Z</dcterms:modified>
</cp:coreProperties>
</file>