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Brian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Brian wake up in the middle of the night and throw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plane did Brian fly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brian come across by the berry bushes?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Brian's father do for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Brian make to get the survival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Brian think the plane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does Brian keep thinking about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Brian take to contact someone before the plane landed?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was Brian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Brian think about landing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attacked Brian in the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the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the plane show up out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Brian's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Brian's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Brian's mother give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2021-10-11T08:44:04Z</dcterms:created>
  <dcterms:modified xsi:type="dcterms:W3CDTF">2021-10-11T08:44:04Z</dcterms:modified>
</cp:coreProperties>
</file>