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Brian had a scary encounter while collecting berries, what creature was he scared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Brian call the berries that caused vomiting?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Brian finally finds nicer food, what did he find?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Brian crashed landed his plane into a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Brian's best friend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Brian's parents are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pilot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creature caused Brian pain in his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Brian has lots of flashbacks of 'The 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Brian's English teacher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plane does Brian fly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Brian's most useful tool?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2021-10-11T08:44:06Z</dcterms:created>
  <dcterms:modified xsi:type="dcterms:W3CDTF">2021-10-11T08:44:06Z</dcterms:modified>
</cp:coreProperties>
</file>