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Brian's parents to get in a divorce?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Brian?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formal separation of husband and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or sea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city were Brian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boy who struggles to survive near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covered in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roundish juicy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Brian crash?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free or deliver from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beneath, behind, or within which a person, animal, or thing is protected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adjective that describes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death or damage to the heart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back or regain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collapse or fail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Brian is never...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Brian's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2021-10-11T08:44:08Z</dcterms:created>
  <dcterms:modified xsi:type="dcterms:W3CDTF">2021-10-11T08:44:08Z</dcterms:modified>
</cp:coreProperties>
</file>