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Brian had to keep from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 that was near when he was at the berry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food that he found that was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animal that threw Brian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the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Brian was trying to do after that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Brian let this go out a few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flying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mode of transportation Brian was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that Brian lived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woman in Brian's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that Brian made to help him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animals that harmed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aquatic animal that Brian used as a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 used this piece of clothing to help him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Brian's main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Brian called the first berries he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weather pattern went through his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Brian's parents were going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his mother was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Brian built to get out to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that provided Brian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Brian called the bird that he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male in Brian's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2021-10-11T08:44:12Z</dcterms:created>
  <dcterms:modified xsi:type="dcterms:W3CDTF">2021-10-11T08:44:12Z</dcterms:modified>
</cp:coreProperties>
</file>