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sentence with 2 or more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Removable covering for an engine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Bouncing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Moves airplane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visiting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tap finger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distance above sea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 back or tense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tip or roll onto one's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Violent shaking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2021-10-11T08:44:15Z</dcterms:created>
  <dcterms:modified xsi:type="dcterms:W3CDTF">2021-10-11T08:44:15Z</dcterms:modified>
</cp:coreProperties>
</file>