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where the sky meets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movement of air or wayer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Impossible extraordinary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Pulling twisting grabbing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Beaten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Plans on how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2021-10-11T08:44:17Z</dcterms:created>
  <dcterms:modified xsi:type="dcterms:W3CDTF">2021-10-11T08:44:17Z</dcterms:modified>
</cp:coreProperties>
</file>