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</w:tbl>
    <w:p>
      <w:pPr>
        <w:pStyle w:val="WordBankLarge"/>
      </w:pPr>
      <w:r>
        <w:t xml:space="preserve">   .22 rifle    </w:t>
      </w:r>
      <w:r>
        <w:t xml:space="preserve">   Brian    </w:t>
      </w:r>
      <w:r>
        <w:t xml:space="preserve">   Bush Plane    </w:t>
      </w:r>
      <w:r>
        <w:t xml:space="preserve">   Cessna 406    </w:t>
      </w:r>
      <w:r>
        <w:t xml:space="preserve">   chaos    </w:t>
      </w:r>
      <w:r>
        <w:t xml:space="preserve">   divorced    </w:t>
      </w:r>
      <w:r>
        <w:t xml:space="preserve">   fright    </w:t>
      </w:r>
      <w:r>
        <w:t xml:space="preserve">   Gary    </w:t>
      </w:r>
      <w:r>
        <w:t xml:space="preserve">   Hampton    </w:t>
      </w:r>
      <w:r>
        <w:t xml:space="preserve">   Hatchet    </w:t>
      </w:r>
      <w:r>
        <w:t xml:space="preserve">   heart attack    </w:t>
      </w:r>
      <w:r>
        <w:t xml:space="preserve">   Hunger    </w:t>
      </w:r>
      <w:r>
        <w:t xml:space="preserve">   lonesome    </w:t>
      </w:r>
      <w:r>
        <w:t xml:space="preserve">   moose    </w:t>
      </w:r>
      <w:r>
        <w:t xml:space="preserve">   New York    </w:t>
      </w:r>
      <w:r>
        <w:t xml:space="preserve">   Northern Canada    </w:t>
      </w:r>
      <w:r>
        <w:t xml:space="preserve">   oil fields    </w:t>
      </w:r>
      <w:r>
        <w:t xml:space="preserve">   parents    </w:t>
      </w:r>
      <w:r>
        <w:t xml:space="preserve">   Paulsen    </w:t>
      </w:r>
      <w:r>
        <w:t xml:space="preserve">   pilot    </w:t>
      </w:r>
      <w:r>
        <w:t xml:space="preserve">   porcupine    </w:t>
      </w:r>
      <w:r>
        <w:t xml:space="preserve">   Robeson    </w:t>
      </w:r>
      <w:r>
        <w:t xml:space="preserve">   thirteen-year-old    </w:t>
      </w:r>
      <w:r>
        <w:t xml:space="preserve">   tornado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2021-10-11T08:44:45Z</dcterms:created>
  <dcterms:modified xsi:type="dcterms:W3CDTF">2021-10-11T08:44:45Z</dcterms:modified>
</cp:coreProperties>
</file>