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sulfurous    </w:t>
      </w:r>
      <w:r>
        <w:t xml:space="preserve">   staggering    </w:t>
      </w:r>
      <w:r>
        <w:t xml:space="preserve">   gnarled    </w:t>
      </w:r>
      <w:r>
        <w:t xml:space="preserve">   smoldered    </w:t>
      </w:r>
      <w:r>
        <w:t xml:space="preserve">   gratified    </w:t>
      </w:r>
      <w:r>
        <w:t xml:space="preserve">   enormous    </w:t>
      </w:r>
      <w:r>
        <w:t xml:space="preserve">   depression    </w:t>
      </w:r>
      <w:r>
        <w:t xml:space="preserve">   convulse    </w:t>
      </w:r>
      <w:r>
        <w:t xml:space="preserve">   survival    </w:t>
      </w:r>
      <w:r>
        <w:t xml:space="preserve">   receded    </w:t>
      </w:r>
      <w:r>
        <w:t xml:space="preserve">   indicated    </w:t>
      </w:r>
      <w:r>
        <w:t xml:space="preserve">   imbedded    </w:t>
      </w:r>
      <w:r>
        <w:t xml:space="preserve">   gorge    </w:t>
      </w:r>
      <w:r>
        <w:t xml:space="preserve">   viciously    </w:t>
      </w:r>
      <w:r>
        <w:t xml:space="preserve">   pulverize    </w:t>
      </w:r>
      <w:r>
        <w:t xml:space="preserve">   spiraling    </w:t>
      </w:r>
      <w:r>
        <w:t xml:space="preserve">   remnants    </w:t>
      </w:r>
      <w:r>
        <w:t xml:space="preserve">   hordes    </w:t>
      </w:r>
      <w:r>
        <w:t xml:space="preserve">   frustration    </w:t>
      </w:r>
      <w:r>
        <w:t xml:space="preserve">   abating    </w:t>
      </w:r>
      <w:r>
        <w:t xml:space="preserve">   lurched    </w:t>
      </w:r>
      <w:r>
        <w:t xml:space="preserve">   extension    </w:t>
      </w:r>
      <w:r>
        <w:t xml:space="preserve">   turbulence    </w:t>
      </w:r>
      <w:r>
        <w:t xml:space="preserve">   embarrassing    </w:t>
      </w:r>
      <w:r>
        <w:t xml:space="preserve">   tundra    </w:t>
      </w:r>
      <w:r>
        <w:t xml:space="preserve">   rigid    </w:t>
      </w:r>
      <w:r>
        <w:t xml:space="preserve">   horizon    </w:t>
      </w:r>
      <w:r>
        <w:t xml:space="preserve">   compass    </w:t>
      </w:r>
      <w:r>
        <w:t xml:space="preserve">   tenderness    </w:t>
      </w:r>
      <w:r>
        <w:t xml:space="preserve">   massive    </w:t>
      </w:r>
      <w:r>
        <w:t xml:space="preserve">   grimacing    </w:t>
      </w:r>
      <w:r>
        <w:t xml:space="preserve">   audible    </w:t>
      </w:r>
      <w:r>
        <w:t xml:space="preserve">   Wings    </w:t>
      </w:r>
      <w:r>
        <w:t xml:space="preserve">   Fuselage    </w:t>
      </w:r>
      <w:r>
        <w:t xml:space="preserve">   Windshield    </w:t>
      </w:r>
      <w:r>
        <w:t xml:space="preserve">   Propeller    </w:t>
      </w:r>
      <w:r>
        <w:t xml:space="preserve">   Throttle    </w:t>
      </w:r>
      <w:r>
        <w:t xml:space="preserve">   Transmitter    </w:t>
      </w:r>
      <w:r>
        <w:t xml:space="preserve">   Altimeter    </w:t>
      </w:r>
      <w:r>
        <w:t xml:space="preserve">   Dashboard    </w:t>
      </w:r>
      <w:r>
        <w:t xml:space="preserve">   Control wheel    </w:t>
      </w:r>
      <w:r>
        <w:t xml:space="preserve">   Cockpit    </w:t>
      </w:r>
      <w:r>
        <w:t xml:space="preserve">   Engine    </w:t>
      </w:r>
      <w:r>
        <w:t xml:space="preserve">   Rudder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2021-10-11T08:44:50Z</dcterms:created>
  <dcterms:modified xsi:type="dcterms:W3CDTF">2021-10-11T08:44:50Z</dcterms:modified>
</cp:coreProperties>
</file>