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offensive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Decrease in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Touch gently, annoyingly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Broad to the 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Become faint or distant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Given excitement for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shiney as if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extreme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useful or valuable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Become dust from breaking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2021-10-11T08:44:28Z</dcterms:created>
  <dcterms:modified xsi:type="dcterms:W3CDTF">2021-10-11T08:44:28Z</dcterms:modified>
</cp:coreProperties>
</file>