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garypaulsen    </w:t>
      </w:r>
      <w:r>
        <w:t xml:space="preserve">   thehatchetgames    </w:t>
      </w:r>
      <w:r>
        <w:t xml:space="preserve">   strength    </w:t>
      </w:r>
      <w:r>
        <w:t xml:space="preserve">   secret    </w:t>
      </w:r>
      <w:r>
        <w:t xml:space="preserve">   positivity    </w:t>
      </w:r>
      <w:r>
        <w:t xml:space="preserve">   pilot    </w:t>
      </w:r>
      <w:r>
        <w:t xml:space="preserve">   mother    </w:t>
      </w:r>
      <w:r>
        <w:t xml:space="preserve">   intelligence    </w:t>
      </w:r>
      <w:r>
        <w:t xml:space="preserve">   him    </w:t>
      </w:r>
      <w:r>
        <w:t xml:space="preserve">   chokecherry    </w:t>
      </w:r>
      <w:r>
        <w:t xml:space="preserve">   father    </w:t>
      </w:r>
      <w:r>
        <w:t xml:space="preserve">   empathy    </w:t>
      </w:r>
      <w:r>
        <w:t xml:space="preserve">   determination    </w:t>
      </w:r>
      <w:r>
        <w:t xml:space="preserve">   courage    </w:t>
      </w:r>
      <w:r>
        <w:t xml:space="preserve">   brian    </w:t>
      </w:r>
      <w:r>
        <w:t xml:space="preserve">   attitude    </w:t>
      </w:r>
      <w:r>
        <w:t xml:space="preserve">   water    </w:t>
      </w:r>
      <w:r>
        <w:t xml:space="preserve">   tenacity    </w:t>
      </w:r>
      <w:r>
        <w:t xml:space="preserve">   sixthgrade    </w:t>
      </w:r>
      <w:r>
        <w:t xml:space="preserve">   resilience    </w:t>
      </w:r>
      <w:r>
        <w:t xml:space="preserve">   porcupine    </w:t>
      </w:r>
      <w:r>
        <w:t xml:space="preserve">   pigeon    </w:t>
      </w:r>
      <w:r>
        <w:t xml:space="preserve">   magliocchi    </w:t>
      </w:r>
      <w:r>
        <w:t xml:space="preserve">   ingenuity    </w:t>
      </w:r>
      <w:r>
        <w:t xml:space="preserve">   heartattack    </w:t>
      </w:r>
      <w:r>
        <w:t xml:space="preserve">   grit    </w:t>
      </w:r>
      <w:r>
        <w:t xml:space="preserve">   faith    </w:t>
      </w:r>
      <w:r>
        <w:t xml:space="preserve">   durability    </w:t>
      </w:r>
      <w:r>
        <w:t xml:space="preserve">   death    </w:t>
      </w:r>
      <w:r>
        <w:t xml:space="preserve">   compass    </w:t>
      </w:r>
      <w:r>
        <w:t xml:space="preserve">   bogart    </w:t>
      </w:r>
      <w:r>
        <w:t xml:space="preserve">   alone    </w:t>
      </w:r>
      <w:r>
        <w:t xml:space="preserve">   values    </w:t>
      </w:r>
      <w:r>
        <w:t xml:space="preserve">   survival    </w:t>
      </w:r>
      <w:r>
        <w:t xml:space="preserve">   shelter    </w:t>
      </w:r>
      <w:r>
        <w:t xml:space="preserve">   purpose    </w:t>
      </w:r>
      <w:r>
        <w:t xml:space="preserve">   plane    </w:t>
      </w:r>
      <w:r>
        <w:t xml:space="preserve">   perseverance    </w:t>
      </w:r>
      <w:r>
        <w:t xml:space="preserve">   love    </w:t>
      </w:r>
      <w:r>
        <w:t xml:space="preserve">   hope    </w:t>
      </w:r>
      <w:r>
        <w:t xml:space="preserve">   hatchet    </w:t>
      </w:r>
      <w:r>
        <w:t xml:space="preserve">   food    </w:t>
      </w:r>
      <w:r>
        <w:t xml:space="preserve">   endurance    </w:t>
      </w:r>
      <w:r>
        <w:t xml:space="preserve">   divorce    </w:t>
      </w:r>
      <w:r>
        <w:t xml:space="preserve">   crash    </w:t>
      </w:r>
      <w:r>
        <w:t xml:space="preserve">   canadianshield    </w:t>
      </w:r>
      <w:r>
        <w:t xml:space="preserve">   bear    </w:t>
      </w:r>
      <w:r>
        <w:t xml:space="preserve">   adaptability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2021-10-11T08:44:52Z</dcterms:created>
  <dcterms:modified xsi:type="dcterms:W3CDTF">2021-10-11T08:44:52Z</dcterms:modified>
</cp:coreProperties>
</file>