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Fish    </w:t>
      </w:r>
      <w:r>
        <w:t xml:space="preserve">   Deer    </w:t>
      </w:r>
      <w:r>
        <w:t xml:space="preserve">   Meat    </w:t>
      </w:r>
      <w:r>
        <w:t xml:space="preserve">   Berries    </w:t>
      </w:r>
      <w:r>
        <w:t xml:space="preserve">   Canadian woods    </w:t>
      </w:r>
      <w:r>
        <w:t xml:space="preserve">   airplane    </w:t>
      </w:r>
      <w:r>
        <w:t xml:space="preserve">   Derek    </w:t>
      </w:r>
      <w:r>
        <w:t xml:space="preserve">   Moon    </w:t>
      </w:r>
      <w:r>
        <w:t xml:space="preserve">   Sun    </w:t>
      </w:r>
      <w:r>
        <w:t xml:space="preserve">   Hunting    </w:t>
      </w:r>
      <w:r>
        <w:t xml:space="preserve">   Fishing    </w:t>
      </w:r>
      <w:r>
        <w:t xml:space="preserve">   Bow and arrow    </w:t>
      </w:r>
      <w:r>
        <w:t xml:space="preserve">   Betty the skunk    </w:t>
      </w:r>
      <w:r>
        <w:t xml:space="preserve">   Bear    </w:t>
      </w:r>
      <w:r>
        <w:t xml:space="preserve">   Wolves    </w:t>
      </w:r>
      <w:r>
        <w:t xml:space="preserve">   Brian    </w:t>
      </w:r>
      <w:r>
        <w:t xml:space="preserve">   Medkit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2021-10-11T08:44:55Z</dcterms:created>
  <dcterms:modified xsi:type="dcterms:W3CDTF">2021-10-11T08:44:55Z</dcterms:modified>
</cp:coreProperties>
</file>