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Trees    </w:t>
      </w:r>
      <w:r>
        <w:t xml:space="preserve">   Survival    </w:t>
      </w:r>
      <w:r>
        <w:t xml:space="preserve">   Plane    </w:t>
      </w:r>
      <w:r>
        <w:t xml:space="preserve">   Hunger    </w:t>
      </w:r>
      <w:r>
        <w:t xml:space="preserve">   Fish    </w:t>
      </w:r>
      <w:r>
        <w:t xml:space="preserve">   Brian    </w:t>
      </w:r>
      <w:r>
        <w:t xml:space="preserve">   Birds    </w:t>
      </w:r>
      <w:r>
        <w:t xml:space="preserve">   Bear    </w:t>
      </w:r>
      <w:r>
        <w:t xml:space="preserve">   Animals    </w:t>
      </w:r>
      <w:r>
        <w:t xml:space="preserve">   Hatchet    </w:t>
      </w:r>
      <w:r>
        <w:t xml:space="preserve">   Food    </w:t>
      </w:r>
      <w:r>
        <w:t xml:space="preserve">   Cabin    </w:t>
      </w:r>
      <w:r>
        <w:t xml:space="preserve">  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2021-10-11T08:44:07Z</dcterms:created>
  <dcterms:modified xsi:type="dcterms:W3CDTF">2021-10-11T08:44:07Z</dcterms:modified>
</cp:coreProperties>
</file>