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Hatchet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feeling of thankfulness and appreciation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uninterrupted in time and indefinitely continuing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vast, treeless plain where subsoil is permanently frozen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draw back, as with frear or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dependable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heard or perceptible by the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make a thrusting forward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Very intense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fixed and unmoving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occuring at the beginning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intense feelings of suffering,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vast multitude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deal with successfully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steady flow of air or fluid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press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elevation above sea level or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abrupt spasmodic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rough to the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small part remaining after the main part no longer exists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deep, harsh sounding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move haltingly and unsteadily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become less in amount or intensity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pass gradually or leak through small openings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painful and involuntary muscular contraction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lacking clarity or distinctness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make a monotonous low dull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give evidence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break the skin by scraping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contorted facial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move sideways, usually in an uncontrolled way</w:t>
            </w:r>
          </w:p>
        </w:tc>
      </w:tr>
    </w:tbl>
    <w:p>
      <w:pPr>
        <w:pStyle w:val="WordBankLarge"/>
      </w:pPr>
      <w:r>
        <w:t xml:space="preserve">   consuming    </w:t>
      </w:r>
      <w:r>
        <w:t xml:space="preserve">   initial    </w:t>
      </w:r>
      <w:r>
        <w:t xml:space="preserve">   altitude    </w:t>
      </w:r>
      <w:r>
        <w:t xml:space="preserve">   current    </w:t>
      </w:r>
      <w:r>
        <w:t xml:space="preserve">   drone    </w:t>
      </w:r>
      <w:r>
        <w:t xml:space="preserve">   seep    </w:t>
      </w:r>
      <w:r>
        <w:t xml:space="preserve">   indicate    </w:t>
      </w:r>
      <w:r>
        <w:t xml:space="preserve">   overcome    </w:t>
      </w:r>
      <w:r>
        <w:t xml:space="preserve">   slew    </w:t>
      </w:r>
      <w:r>
        <w:t xml:space="preserve">   gratitude    </w:t>
      </w:r>
      <w:r>
        <w:t xml:space="preserve">   lurch    </w:t>
      </w:r>
      <w:r>
        <w:t xml:space="preserve">   tundra    </w:t>
      </w:r>
      <w:r>
        <w:t xml:space="preserve">   constant    </w:t>
      </w:r>
      <w:r>
        <w:t xml:space="preserve">   wince    </w:t>
      </w:r>
      <w:r>
        <w:t xml:space="preserve">   stout    </w:t>
      </w:r>
      <w:r>
        <w:t xml:space="preserve">   grimace    </w:t>
      </w:r>
      <w:r>
        <w:t xml:space="preserve">   audible    </w:t>
      </w:r>
      <w:r>
        <w:t xml:space="preserve">   spasm    </w:t>
      </w:r>
      <w:r>
        <w:t xml:space="preserve">   jolt    </w:t>
      </w:r>
      <w:r>
        <w:t xml:space="preserve">   rigid    </w:t>
      </w:r>
      <w:r>
        <w:t xml:space="preserve">   depress    </w:t>
      </w:r>
      <w:r>
        <w:t xml:space="preserve">   hurtle    </w:t>
      </w:r>
      <w:r>
        <w:t xml:space="preserve">   vague    </w:t>
      </w:r>
      <w:r>
        <w:t xml:space="preserve">   coarse    </w:t>
      </w:r>
      <w:r>
        <w:t xml:space="preserve">   abate    </w:t>
      </w:r>
      <w:r>
        <w:t xml:space="preserve">   hoarse    </w:t>
      </w:r>
      <w:r>
        <w:t xml:space="preserve">   graze    </w:t>
      </w:r>
      <w:r>
        <w:t xml:space="preserve">   remnant    </w:t>
      </w:r>
      <w:r>
        <w:t xml:space="preserve">   horde    </w:t>
      </w:r>
      <w:r>
        <w:t xml:space="preserve">   agony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</dc:title>
  <dcterms:created xsi:type="dcterms:W3CDTF">2021-10-11T08:44:34Z</dcterms:created>
  <dcterms:modified xsi:type="dcterms:W3CDTF">2021-10-11T08:44:34Z</dcterms:modified>
</cp:coreProperties>
</file>