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fire    </w:t>
      </w:r>
      <w:r>
        <w:t xml:space="preserve">   rescued    </w:t>
      </w:r>
      <w:r>
        <w:t xml:space="preserve">   crashland    </w:t>
      </w:r>
      <w:r>
        <w:t xml:space="preserve">   gutcherries    </w:t>
      </w:r>
      <w:r>
        <w:t xml:space="preserve">   tornado    </w:t>
      </w:r>
      <w:r>
        <w:t xml:space="preserve">   moose    </w:t>
      </w:r>
      <w:r>
        <w:t xml:space="preserve">   woods    </w:t>
      </w:r>
      <w:r>
        <w:t xml:space="preserve">   Shelter    </w:t>
      </w:r>
      <w:r>
        <w:t xml:space="preserve">   pilot    </w:t>
      </w:r>
      <w:r>
        <w:t xml:space="preserve">   brian    </w:t>
      </w:r>
      <w:r>
        <w:t xml:space="preserve">   Canadianwilderness    </w:t>
      </w:r>
      <w:r>
        <w:t xml:space="preserve">   Garypualsen    </w:t>
      </w:r>
      <w:r>
        <w:t xml:space="preserve">   Plane    </w:t>
      </w:r>
      <w:r>
        <w:t xml:space="preserve">   Lake    </w:t>
      </w:r>
      <w:r>
        <w:t xml:space="preserve">   Hatchet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2021-10-11T08:45:02Z</dcterms:created>
  <dcterms:modified xsi:type="dcterms:W3CDTF">2021-10-11T08:45:02Z</dcterms:modified>
</cp:coreProperties>
</file>