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Rescue    </w:t>
      </w:r>
      <w:r>
        <w:t xml:space="preserve">   Survival Pack    </w:t>
      </w:r>
      <w:r>
        <w:t xml:space="preserve">   Emergency Transmitter    </w:t>
      </w:r>
      <w:r>
        <w:t xml:space="preserve">   Mosquitos    </w:t>
      </w:r>
      <w:r>
        <w:t xml:space="preserve">   Tornado    </w:t>
      </w:r>
      <w:r>
        <w:t xml:space="preserve">   Fire    </w:t>
      </w:r>
      <w:r>
        <w:t xml:space="preserve">   Shelter    </w:t>
      </w:r>
      <w:r>
        <w:t xml:space="preserve">   Survival    </w:t>
      </w:r>
      <w:r>
        <w:t xml:space="preserve">   Porcupine    </w:t>
      </w:r>
      <w:r>
        <w:t xml:space="preserve">   Moose    </w:t>
      </w:r>
      <w:r>
        <w:t xml:space="preserve">   Bear    </w:t>
      </w:r>
      <w:r>
        <w:t xml:space="preserve">   Berries    </w:t>
      </w:r>
      <w:r>
        <w:t xml:space="preserve">   Wilderness    </w:t>
      </w:r>
      <w:r>
        <w:t xml:space="preserve">   Summer    </w:t>
      </w:r>
      <w:r>
        <w:t xml:space="preserve">   Canada    </w:t>
      </w:r>
      <w:r>
        <w:t xml:space="preserve">   Pilot    </w:t>
      </w:r>
      <w:r>
        <w:t xml:space="preserve">   Heart Attack    </w:t>
      </w:r>
      <w:r>
        <w:t xml:space="preserve">   Divorce    </w:t>
      </w:r>
      <w:r>
        <w:t xml:space="preserve">   Brian    </w:t>
      </w:r>
      <w:r>
        <w:t xml:space="preserve">   Crash    </w:t>
      </w:r>
      <w:r>
        <w:t xml:space="preserve">   Plane    </w:t>
      </w:r>
      <w:r>
        <w:t xml:space="preserve">   Secret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</dc:title>
  <dcterms:created xsi:type="dcterms:W3CDTF">2021-10-11T08:45:04Z</dcterms:created>
  <dcterms:modified xsi:type="dcterms:W3CDTF">2021-10-11T08:45:04Z</dcterms:modified>
</cp:coreProperties>
</file>