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pilot    </w:t>
      </w:r>
      <w:r>
        <w:t xml:space="preserve">   abating    </w:t>
      </w:r>
      <w:r>
        <w:t xml:space="preserve">   desperation    </w:t>
      </w:r>
      <w:r>
        <w:t xml:space="preserve">   remnants    </w:t>
      </w:r>
      <w:r>
        <w:t xml:space="preserve">   attempt    </w:t>
      </w:r>
      <w:r>
        <w:t xml:space="preserve">   massive    </w:t>
      </w:r>
      <w:r>
        <w:t xml:space="preserve">   agony    </w:t>
      </w:r>
      <w:r>
        <w:t xml:space="preserve">   channel    </w:t>
      </w:r>
      <w:r>
        <w:t xml:space="preserve">   visualize    </w:t>
      </w:r>
      <w:r>
        <w:t xml:space="preserve">   rehearsed    </w:t>
      </w:r>
      <w:r>
        <w:t xml:space="preserve">   viciously    </w:t>
      </w:r>
      <w:r>
        <w:t xml:space="preserve">   static    </w:t>
      </w:r>
      <w:r>
        <w:t xml:space="preserve">   frustration    </w:t>
      </w:r>
      <w:r>
        <w:t xml:space="preserve">   device    </w:t>
      </w:r>
      <w:r>
        <w:t xml:space="preserve">   wincing    </w:t>
      </w:r>
      <w:r>
        <w:t xml:space="preserve">   tundra    </w:t>
      </w:r>
      <w:r>
        <w:t xml:space="preserve">   gratitude    </w:t>
      </w:r>
      <w:r>
        <w:t xml:space="preserve">   slewed    </w:t>
      </w:r>
      <w:r>
        <w:t xml:space="preserve">   altitude    </w:t>
      </w:r>
      <w:r>
        <w:t xml:space="preserve">   drone    </w:t>
      </w:r>
      <w:r>
        <w:t xml:space="preserve">   consuming    </w:t>
      </w:r>
      <w:r>
        <w:t xml:space="preserve">   secret    </w:t>
      </w:r>
      <w:r>
        <w:t xml:space="preserve">   divorce    </w:t>
      </w:r>
      <w:r>
        <w:t xml:space="preserve">   Cessna 406    </w:t>
      </w:r>
      <w:r>
        <w:t xml:space="preserve">   Canada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</dc:title>
  <dcterms:created xsi:type="dcterms:W3CDTF">2021-10-11T08:44:09Z</dcterms:created>
  <dcterms:modified xsi:type="dcterms:W3CDTF">2021-10-11T08:44:09Z</dcterms:modified>
</cp:coreProperties>
</file>