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gift that Brian's mom gave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Brian (word)?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eggs did Brian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separated Brian's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pilot suffer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saved Brian's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Brian's mom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Brian headed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big animal did Brian encounter?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2021-10-11T08:44:38Z</dcterms:created>
  <dcterms:modified xsi:type="dcterms:W3CDTF">2021-10-11T08:44:38Z</dcterms:modified>
</cp:coreProperties>
</file>