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Easy set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shack or 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current variance with the main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Easily ignited such as dry 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normal functions suspended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Reduce the fine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way to express sorrow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fix firmly in a surrounding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small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slowly moving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Dry flammable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large feather from a bird or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2021-10-11T08:44:40Z</dcterms:created>
  <dcterms:modified xsi:type="dcterms:W3CDTF">2021-10-11T08:44:40Z</dcterms:modified>
</cp:coreProperties>
</file>