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to have a ____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rough and knobbly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soft,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threadlike appendage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2021-10-11T08:44:42Z</dcterms:created>
  <dcterms:modified xsi:type="dcterms:W3CDTF">2021-10-11T08:44:42Z</dcterms:modified>
</cp:coreProperties>
</file>