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tornado    </w:t>
      </w:r>
      <w:r>
        <w:t xml:space="preserve">   porcupine    </w:t>
      </w:r>
      <w:r>
        <w:t xml:space="preserve">   moose    </w:t>
      </w:r>
      <w:r>
        <w:t xml:space="preserve">   divorce    </w:t>
      </w:r>
      <w:r>
        <w:t xml:space="preserve">   survival kit    </w:t>
      </w:r>
      <w:r>
        <w:t xml:space="preserve">   crash    </w:t>
      </w:r>
      <w:r>
        <w:t xml:space="preserve">   survivor    </w:t>
      </w:r>
      <w:r>
        <w:t xml:space="preserve">   heart attack    </w:t>
      </w:r>
      <w:r>
        <w:t xml:space="preserve">   plane    </w:t>
      </w:r>
      <w:r>
        <w:t xml:space="preserve">   pilot    </w:t>
      </w:r>
      <w:r>
        <w:t xml:space="preserve">   hatchet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2021-10-11T08:45:06Z</dcterms:created>
  <dcterms:modified xsi:type="dcterms:W3CDTF">2021-10-11T08:45:06Z</dcterms:modified>
</cp:coreProperties>
</file>