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By: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annoyance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inactive but capable of becoming 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clouded as with sedimen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from fluctuating or put into an equilibrium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an earlier ancestral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wreaking or capable of wreaking complete destruction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live by killing and eating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used to lure fish or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extreme care and great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condition of being stretched or strained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By: Gary Paulsen</dc:title>
  <dcterms:created xsi:type="dcterms:W3CDTF">2021-10-11T08:45:22Z</dcterms:created>
  <dcterms:modified xsi:type="dcterms:W3CDTF">2021-10-11T08:45:22Z</dcterms:modified>
</cp:coreProperties>
</file>